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800F34">
      <w:pPr>
        <w:jc w:val="center"/>
      </w:pPr>
      <w:bookmarkStart w:id="0" w:name="_GoBack"/>
      <w:bookmarkEnd w:id="0"/>
      <w:r>
        <w:rPr>
          <w:b/>
        </w:rPr>
        <w:t>ASSOCIAZIONE VESTRA</w:t>
      </w:r>
      <w:r>
        <w:rPr>
          <w:b/>
        </w:rPr>
        <w:br w:type="textWrapping"/>
      </w:r>
      <w:r>
        <w:t>Associazione fra gli operatori del controllo vegetazione su estese ed infrastrutture stradali</w:t>
      </w:r>
      <w:r>
        <w:br w:type="textWrapping"/>
      </w:r>
      <w:r>
        <w:t>Sede operativa: Via Giulio Vincenzo Bona, 110 – 00156 Roma</w:t>
      </w:r>
      <w:r>
        <w:br w:type="textWrapping"/>
      </w:r>
      <w:r>
        <w:rPr>
          <w:i/>
        </w:rPr>
        <w:t>Codice Fiscale: 96624670582 – PEC: vestra@pec.it</w:t>
      </w:r>
      <w:r>
        <w:rPr>
          <w:i/>
        </w:rPr>
        <w:br w:type="textWrapping"/>
      </w:r>
      <w:r>
        <w:br w:type="textWrapping"/>
      </w:r>
    </w:p>
    <w:p w14:paraId="46439947">
      <w:pPr>
        <w:jc w:val="center"/>
      </w:pPr>
      <w:r>
        <w:rPr>
          <w:b/>
        </w:rPr>
        <w:t>DOMANDA DI AMMISSIONE A SOCIO ORDINARIO</w:t>
      </w:r>
    </w:p>
    <w:p w14:paraId="7EF71812">
      <w:r>
        <w:br w:type="textWrapping"/>
      </w:r>
    </w:p>
    <w:p w14:paraId="5515B1A9">
      <w:r>
        <w:t>Al Presidente dell’Associazione VESTRA</w:t>
      </w:r>
      <w:r>
        <w:br w:type="textWrapping"/>
      </w:r>
      <w:r>
        <w:t>Via Giulio Vincenzo Bona, 110 – 00156 Roma</w:t>
      </w:r>
      <w:r>
        <w:br w:type="textWrapping"/>
      </w:r>
      <w:r>
        <w:t>PEC: vestra@pec.it</w:t>
      </w:r>
      <w:r>
        <w:br w:type="textWrapping"/>
      </w:r>
    </w:p>
    <w:p w14:paraId="055CF4B9">
      <w:r>
        <w:br w:type="textWrapping"/>
      </w:r>
      <w:r>
        <w:t>Il/La sottoscritto/a ___________________________________________</w:t>
      </w:r>
    </w:p>
    <w:p w14:paraId="08885DD5">
      <w:r>
        <w:t>nato/a a ______________________________ il ____________________</w:t>
      </w:r>
    </w:p>
    <w:p w14:paraId="56CF800B">
      <w:r>
        <w:t>in qualità di titolare / legale rappresentante della</w:t>
      </w:r>
    </w:p>
    <w:p w14:paraId="5991FABA">
      <w:r>
        <w:t>Impresa / Società / Consorzio stabile denominata ___________________________________________</w:t>
      </w:r>
    </w:p>
    <w:p w14:paraId="085E0515">
      <w:r>
        <w:t>con sede legale in ___________________________________________</w:t>
      </w:r>
    </w:p>
    <w:p w14:paraId="570A0D74">
      <w:r>
        <w:t>CAP __________ Comune ___________________ (______)</w:t>
      </w:r>
    </w:p>
    <w:p w14:paraId="0A9301F2">
      <w:r>
        <w:t>Codice Fiscale / P.IVA ___________________________</w:t>
      </w:r>
    </w:p>
    <w:p w14:paraId="3F717BB7">
      <w:r>
        <w:t>Iscritta alla C.C.I.A.A. di _______________________ al n. ____________</w:t>
      </w:r>
    </w:p>
    <w:p w14:paraId="0BE710D5">
      <w:pPr>
        <w:pStyle w:val="3"/>
      </w:pPr>
      <w:r>
        <w:br w:type="textWrapping"/>
      </w:r>
      <w:r>
        <w:t>CHIEDE</w:t>
      </w:r>
    </w:p>
    <w:p w14:paraId="0AE639C2">
      <w:r>
        <w:t>di essere ammesso in qualità di Socio Ordinario dell’Associazione VESTRA – Verde Stradale, accettandone integralmente lo Statuto e gli eventuali regolamenti interni.</w:t>
      </w:r>
    </w:p>
    <w:p w14:paraId="09D56624">
      <w:pPr>
        <w:pStyle w:val="3"/>
      </w:pPr>
      <w:r>
        <w:br w:type="textWrapping"/>
      </w:r>
      <w:r>
        <w:t>DICHIARA</w:t>
      </w:r>
    </w:p>
    <w:p w14:paraId="7090C2F4">
      <w:pPr>
        <w:pStyle w:val="29"/>
      </w:pPr>
      <w:r>
        <w:t>di essere in possesso dei requisiti previsti dall’art. 1 dello Statuto (Certificazioni ISO 9001, 14001 e 45001);</w:t>
      </w:r>
    </w:p>
    <w:p w14:paraId="4992CF38">
      <w:pPr>
        <w:pStyle w:val="29"/>
      </w:pPr>
      <w:r>
        <w:t>di operare nel settore dei servizi di controllo vegetazione su estese ed infrastrutture stradali (escluse quelle autostradali);</w:t>
      </w:r>
    </w:p>
    <w:p w14:paraId="37A47163">
      <w:pPr>
        <w:pStyle w:val="29"/>
      </w:pPr>
      <w:r>
        <w:t>di allegare alla presente:</w:t>
      </w:r>
      <w:r>
        <w:br w:type="textWrapping"/>
      </w:r>
      <w:r>
        <w:t xml:space="preserve">   - copia aggiornata del certificato di iscrizione alla Camera di Commercio;</w:t>
      </w:r>
      <w:r>
        <w:br w:type="textWrapping"/>
      </w:r>
      <w:r>
        <w:t xml:space="preserve">   - certificazioni di qualità, ambiente e sicurezza (ISO 9001, 14001, 45001);</w:t>
      </w:r>
      <w:r>
        <w:br w:type="textWrapping"/>
      </w:r>
      <w:r>
        <w:t xml:space="preserve">   - dati societari completi, con generalità di soci, documenti personali di amministratori e direttori tecnici in carica;</w:t>
      </w:r>
    </w:p>
    <w:p w14:paraId="5B33D668">
      <w:pPr>
        <w:pStyle w:val="29"/>
      </w:pPr>
      <w:r>
        <w:t>di essere iscritto, una volta approvata la domanda, nel Registro dei soci ordinari – enti o persone giuridiche – visibile sul sito dell’Associazione VESTRA;</w:t>
      </w:r>
    </w:p>
    <w:p w14:paraId="76409C26">
      <w:pPr>
        <w:pStyle w:val="29"/>
      </w:pPr>
      <w:r>
        <w:t>di aver preso conoscenza e di accettare tutte le disposizioni contenute nello Statuto dell’Associazione VESTRA, impegnandosi al versamento della quota associativa annuale.</w:t>
      </w:r>
    </w:p>
    <w:p w14:paraId="3D45C161">
      <w:r>
        <w:br w:type="textWrapping"/>
      </w:r>
      <w:r>
        <w:t>Si impegna a versare la quota associativa annuale per i Soci Ordinari di € 6.000,00, mediante bonifico bancario (IBAN comunicato dall’Associazione), al ricevimento della conferma di ammissione, oppure mediante RID bancario mensile di € 500,00 per 12 mensilità.</w:t>
      </w:r>
    </w:p>
    <w:p w14:paraId="164D4A4E">
      <w:r>
        <w:t>Il pagamento della quota costituisce condizione per la permanenza nell’Associazione. La quota deve essere versata entro 10 giorni dal ricevimento dell’approvazione da parte del Consiglio Direttivo; l’iscrizione si considera tacitamente rinnovata attraverso il versamento della quota annuale.</w:t>
      </w:r>
    </w:p>
    <w:p w14:paraId="292B33FB">
      <w:r>
        <w:br w:type="textWrapping"/>
      </w:r>
      <w:r>
        <w:t>Si chiede che la ricevuta venga intestata a: ___________________________________________</w:t>
      </w:r>
    </w:p>
    <w:p w14:paraId="2F9FABDD">
      <w:r>
        <w:br w:type="textWrapping"/>
      </w:r>
      <w:r>
        <w:t>Mi impegno a comunicare tempestivamente ogni variazione dei dati dichiarati nella presente domanda.</w:t>
      </w:r>
    </w:p>
    <w:p w14:paraId="4283AAD3">
      <w:pPr>
        <w:pStyle w:val="3"/>
      </w:pPr>
      <w:r>
        <w:br w:type="textWrapping"/>
      </w:r>
      <w:r>
        <w:t>AUTORIZZAZIONE AL TRATTAMENTO DEI DATI PERSONALI</w:t>
      </w:r>
    </w:p>
    <w:p w14:paraId="2C80C592">
      <w:r>
        <w:t>Ai sensi e per gli effetti degli artt. 13 e 14 del Regolamento (UE) 2016/679 (GDPR), autorizzo l’Associazione VESTRA al trattamento dei miei dati personali per le sole finalità connesse alla gestione della domanda di ammissione e all’eventuale instaurazione del rapporto associativo.</w:t>
      </w:r>
    </w:p>
    <w:p w14:paraId="16356B72">
      <w:r>
        <w:br w:type="textWrapping"/>
      </w:r>
      <w:r>
        <w:t>☐ AUTORIZZA     ☐ NON AUTORIZZA</w:t>
      </w:r>
    </w:p>
    <w:p w14:paraId="60D9D255">
      <w:r>
        <w:br w:type="textWrapping"/>
      </w:r>
      <w:r>
        <w:t>Luogo e data: _______________________________</w:t>
      </w:r>
    </w:p>
    <w:p w14:paraId="09281873">
      <w:r>
        <w:t>Firma del richiedente / legale rappresentante _______________________________</w:t>
      </w:r>
    </w:p>
    <w:p w14:paraId="1848716E">
      <w:r>
        <w:t>(timbro e firma della Società)</w:t>
      </w:r>
      <w:r>
        <w:br w:type="textWrapping"/>
      </w:r>
    </w:p>
    <w:p w14:paraId="20E64335">
      <w:pPr>
        <w:pStyle w:val="3"/>
      </w:pPr>
      <w:r>
        <w:t>RISERVATO ALL’ASSOCIAZIONE VESTRA</w:t>
      </w:r>
    </w:p>
    <w:p w14:paraId="0CAA9463">
      <w:r>
        <w:t>Domanda ricevuta in data: _________________________</w:t>
      </w:r>
      <w:r>
        <w:br w:type="textWrapping"/>
      </w:r>
      <w:r>
        <w:t>Parere del Consiglio Direttivo: ☐ Accolta ☐ Respinta</w:t>
      </w:r>
      <w:r>
        <w:br w:type="textWrapping"/>
      </w:r>
      <w:r>
        <w:t>Delibera n. ________ del ________________</w:t>
      </w:r>
      <w:r>
        <w:br w:type="textWrapping"/>
      </w:r>
      <w:r>
        <w:t>Comunicazione al richiedente in data ________________</w:t>
      </w:r>
      <w:r>
        <w:br w:type="textWrapping"/>
      </w:r>
      <w:r>
        <w:t>Il Presidente ______________________________</w:t>
      </w:r>
    </w:p>
    <w:sectPr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MS Mincho">
    <w:panose1 w:val="02020609040205080304"/>
    <w:charset w:val="80"/>
    <w:family w:val="roman"/>
    <w:pitch w:val="default"/>
    <w:sig w:usb0="A00002BF" w:usb1="68C7FCFB" w:usb2="00000010" w:usb3="00000000" w:csb0="4002009F" w:csb1="DFD7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Symbol">
    <w:panose1 w:val="05050102010706020507"/>
    <w:charset w:val="02"/>
    <w:family w:val="auto"/>
    <w:pitch w:val="default"/>
    <w:sig w:usb0="00000000" w:usb1="00000000" w:usb2="00000000" w:usb3="00000000" w:csb0="80000000" w:csb1="0000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31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30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25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4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29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23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5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30484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qFormat="1" w:uiPriority="99" w:semiHidden="0" w:name="List"/>
    <w:lsdException w:qFormat="1" w:uiPriority="99" w:semiHidden="0" w:name="List Bullet"/>
    <w:lsdException w:uiPriority="99" w:semiHidden="0" w:name="List Number"/>
    <w:lsdException w:qFormat="1" w:uiPriority="99" w:semiHidden="0" w:name="List 2"/>
    <w:lsdException w:qFormat="1"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qFormat="1"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qFormat="1"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7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8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9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0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ody Text"/>
    <w:basedOn w:val="1"/>
    <w:link w:val="144"/>
    <w:unhideWhenUsed/>
    <w:qFormat/>
    <w:uiPriority w:val="99"/>
    <w:pPr>
      <w:spacing w:after="120"/>
    </w:pPr>
  </w:style>
  <w:style w:type="paragraph" w:styleId="14">
    <w:name w:val="Body Text 2"/>
    <w:basedOn w:val="1"/>
    <w:link w:val="145"/>
    <w:unhideWhenUsed/>
    <w:qFormat/>
    <w:uiPriority w:val="99"/>
    <w:pPr>
      <w:spacing w:after="120" w:line="480" w:lineRule="auto"/>
    </w:pPr>
  </w:style>
  <w:style w:type="paragraph" w:styleId="15">
    <w:name w:val="Body Text 3"/>
    <w:basedOn w:val="1"/>
    <w:link w:val="146"/>
    <w:unhideWhenUsed/>
    <w:qFormat/>
    <w:uiPriority w:val="99"/>
    <w:pPr>
      <w:spacing w:after="120"/>
    </w:pPr>
    <w:rPr>
      <w:sz w:val="16"/>
      <w:szCs w:val="16"/>
    </w:rPr>
  </w:style>
  <w:style w:type="paragraph" w:styleId="16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character" w:styleId="17">
    <w:name w:val="Emphasis"/>
    <w:basedOn w:val="11"/>
    <w:qFormat/>
    <w:uiPriority w:val="20"/>
    <w:rPr>
      <w:i/>
      <w:iCs/>
    </w:rPr>
  </w:style>
  <w:style w:type="paragraph" w:styleId="18">
    <w:name w:val="footer"/>
    <w:basedOn w:val="1"/>
    <w:link w:val="136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19">
    <w:name w:val="header"/>
    <w:basedOn w:val="1"/>
    <w:link w:val="135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0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21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22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23">
    <w:name w:val="List Bullet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24">
    <w:name w:val="List Bullet 2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25">
    <w:name w:val="List Bullet 3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26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27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28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29">
    <w:name w:val="List Number"/>
    <w:basedOn w:val="1"/>
    <w:unhideWhenUsed/>
    <w:uiPriority w:val="99"/>
    <w:pPr>
      <w:numPr>
        <w:ilvl w:val="0"/>
        <w:numId w:val="4"/>
      </w:numPr>
      <w:contextualSpacing/>
    </w:pPr>
  </w:style>
  <w:style w:type="paragraph" w:styleId="30">
    <w:name w:val="List Number 2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31">
    <w:name w:val="List Number 3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32">
    <w:name w:val="macro"/>
    <w:link w:val="147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character" w:styleId="33">
    <w:name w:val="Strong"/>
    <w:basedOn w:val="11"/>
    <w:qFormat/>
    <w:uiPriority w:val="22"/>
    <w:rPr>
      <w:b/>
      <w:bCs/>
    </w:rPr>
  </w:style>
  <w:style w:type="paragraph" w:styleId="34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table" w:styleId="35">
    <w:name w:val="Table Grid"/>
    <w:basedOn w:val="12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7">
    <w:name w:val="Light Shading"/>
    <w:basedOn w:val="12"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8">
    <w:name w:val="Light Shading Accent 1"/>
    <w:basedOn w:val="12"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9">
    <w:name w:val="Light Shading Accent 2"/>
    <w:basedOn w:val="12"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40">
    <w:name w:val="Light Shading Accent 3"/>
    <w:basedOn w:val="12"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41">
    <w:name w:val="Light Shading Accent 4"/>
    <w:basedOn w:val="12"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42">
    <w:name w:val="Light Shading Accent 5"/>
    <w:basedOn w:val="12"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3">
    <w:name w:val="Light Shading Accent 6"/>
    <w:basedOn w:val="12"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4">
    <w:name w:val="Light List"/>
    <w:basedOn w:val="12"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5">
    <w:name w:val="Light List Accent 1"/>
    <w:basedOn w:val="12"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6">
    <w:name w:val="Light List Accent 2"/>
    <w:basedOn w:val="12"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7">
    <w:name w:val="Light List Accent 3"/>
    <w:basedOn w:val="12"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8">
    <w:name w:val="Light List Accent 4"/>
    <w:basedOn w:val="12"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9">
    <w:name w:val="Light List Accent 5"/>
    <w:basedOn w:val="12"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50">
    <w:name w:val="Light List Accent 6"/>
    <w:basedOn w:val="12"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51">
    <w:name w:val="Light Grid"/>
    <w:basedOn w:val="12"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52">
    <w:name w:val="Light Grid Accent 1"/>
    <w:basedOn w:val="12"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3">
    <w:name w:val="Light Grid Accent 2"/>
    <w:basedOn w:val="12"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4">
    <w:name w:val="Light Grid Accent 3"/>
    <w:basedOn w:val="12"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5">
    <w:name w:val="Light Grid Accent 4"/>
    <w:basedOn w:val="12"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6">
    <w:name w:val="Light Grid Accent 5"/>
    <w:basedOn w:val="12"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7">
    <w:name w:val="Light Grid Accent 6"/>
    <w:basedOn w:val="12"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8">
    <w:name w:val="Medium Shading 1"/>
    <w:basedOn w:val="12"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1"/>
    <w:basedOn w:val="12"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2"/>
    <w:basedOn w:val="12"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3"/>
    <w:basedOn w:val="12"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1 Accent 4"/>
    <w:basedOn w:val="12"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3">
    <w:name w:val="Medium Shading 1 Accent 5"/>
    <w:basedOn w:val="12"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4">
    <w:name w:val="Medium Shading 1 Accent 6"/>
    <w:basedOn w:val="12"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5">
    <w:name w:val="Medium Shading 2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1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2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3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Shading 2 Accent 4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0">
    <w:name w:val="Medium Shading 2 Accent 5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1">
    <w:name w:val="Medium Shading 2 Accent 6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2">
    <w:name w:val="Medium List 1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3">
    <w:name w:val="Medium List 1 Accent 1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4">
    <w:name w:val="Medium List 1 Accent 2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5">
    <w:name w:val="Medium List 1 Accent 3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6">
    <w:name w:val="Medium List 1 Accent 4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7">
    <w:name w:val="Medium List 1 Accent 5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8">
    <w:name w:val="Medium List 1 Accent 6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9">
    <w:name w:val="Medium List 2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1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2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3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List 2 Accent 4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4">
    <w:name w:val="Medium List 2 Accent 5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5">
    <w:name w:val="Medium List 2 Accent 6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6">
    <w:name w:val="Medium Grid 1"/>
    <w:basedOn w:val="12"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7">
    <w:name w:val="Medium Grid 1 Accent 1"/>
    <w:basedOn w:val="12"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8">
    <w:name w:val="Medium Grid 1 Accent 2"/>
    <w:basedOn w:val="12"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9">
    <w:name w:val="Medium Grid 1 Accent 3"/>
    <w:basedOn w:val="12"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90">
    <w:name w:val="Medium Grid 1 Accent 4"/>
    <w:basedOn w:val="12"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91">
    <w:name w:val="Medium Grid 1 Accent 5"/>
    <w:basedOn w:val="12"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92">
    <w:name w:val="Medium Grid 1 Accent 6"/>
    <w:basedOn w:val="12"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3">
    <w:name w:val="Medium Grid 2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1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2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3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4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8">
    <w:name w:val="Medium Grid 2 Accent 5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9">
    <w:name w:val="Medium Grid 2 Accent 6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101">
    <w:name w:val="Medium Grid 3 Accent 1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102">
    <w:name w:val="Medium Grid 3 Accent 2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7">
    <w:name w:val="Dark List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8">
    <w:name w:val="Dark List Accent 1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9">
    <w:name w:val="Dark List Accent 2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10">
    <w:name w:val="Dark List Accent 3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1">
    <w:name w:val="Dark List Accent 4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2">
    <w:name w:val="Dark List Accent 5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3">
    <w:name w:val="Dark List Accent 6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4">
    <w:name w:val="Colorful Shading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5">
    <w:name w:val="Colorful Shading Accent 1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2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3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8">
    <w:name w:val="Colorful Shading Accent 4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9">
    <w:name w:val="Colorful Shading Accent 5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0">
    <w:name w:val="Colorful Shading Accent 6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1">
    <w:name w:val="Colorful List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22">
    <w:name w:val="Colorful List Accent 1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3">
    <w:name w:val="Colorful List Accent 2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4">
    <w:name w:val="Colorful List Accent 3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5">
    <w:name w:val="Colorful List Accent 4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6">
    <w:name w:val="Colorful List Accent 5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7">
    <w:name w:val="Colorful List Accent 6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8">
    <w:name w:val="Colorful Grid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9">
    <w:name w:val="Colorful Grid Accent 1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30">
    <w:name w:val="Colorful Grid Accent 2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31">
    <w:name w:val="Colorful Grid Accent 3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32">
    <w:name w:val="Colorful Grid Accent 4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3">
    <w:name w:val="Colorful Grid Accent 5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4">
    <w:name w:val="Colorful Grid Accent 6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135">
    <w:name w:val="Header Char"/>
    <w:basedOn w:val="11"/>
    <w:link w:val="19"/>
    <w:uiPriority w:val="99"/>
  </w:style>
  <w:style w:type="character" w:customStyle="1" w:styleId="136">
    <w:name w:val="Footer Char"/>
    <w:basedOn w:val="11"/>
    <w:link w:val="18"/>
    <w:qFormat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1"/>
    <w:link w:val="2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1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1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1"/>
    <w:link w:val="36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1"/>
    <w:link w:val="34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1"/>
    <w:link w:val="13"/>
    <w:qFormat/>
    <w:uiPriority w:val="99"/>
  </w:style>
  <w:style w:type="character" w:customStyle="1" w:styleId="145">
    <w:name w:val="Body Text 2 Char"/>
    <w:basedOn w:val="11"/>
    <w:link w:val="14"/>
    <w:uiPriority w:val="99"/>
  </w:style>
  <w:style w:type="character" w:customStyle="1" w:styleId="146">
    <w:name w:val="Body Text 3 Char"/>
    <w:basedOn w:val="11"/>
    <w:link w:val="15"/>
    <w:qFormat/>
    <w:uiPriority w:val="99"/>
    <w:rPr>
      <w:sz w:val="16"/>
      <w:szCs w:val="16"/>
    </w:rPr>
  </w:style>
  <w:style w:type="character" w:customStyle="1" w:styleId="147">
    <w:name w:val="Macro Text Char"/>
    <w:basedOn w:val="11"/>
    <w:link w:val="32"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1"/>
    <w:link w:val="148"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1"/>
    <w:link w:val="5"/>
    <w:semiHidden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1"/>
    <w:link w:val="6"/>
    <w:semiHidden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1"/>
    <w:link w:val="7"/>
    <w:semiHidden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1"/>
    <w:link w:val="8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1"/>
    <w:link w:val="9"/>
    <w:semiHidden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1"/>
    <w:link w:val="10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1"/>
    <w:link w:val="156"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1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1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1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1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1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2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angelo cappelli</cp:lastModifiedBy>
  <dcterms:modified xsi:type="dcterms:W3CDTF">2025-10-19T07:27:20Z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B0B7CBBA8E17484FA55DE05D5F9C2246_13</vt:lpwstr>
  </property>
</Properties>
</file>